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맑은 고딕" w:hAnsi="맑은 고딕"/>
          <w:color w:val="3A6BAD"/>
        </w:rPr>
        <w:t>포도뱅크E — 시험범위 리허설 양식</w:t>
      </w:r>
    </w:p>
    <w:p>
      <w:r>
        <w:rPr>
          <w:b w:val="0"/>
          <w:sz w:val="20"/>
        </w:rPr>
        <w:t xml:space="preserve">각 행의 </w:t>
      </w:r>
      <w:r>
        <w:rPr>
          <w:b/>
          <w:sz w:val="20"/>
        </w:rPr>
        <w:t>[지문 본문] 셀</w:t>
      </w:r>
      <w:r>
        <w:rPr>
          <w:b w:val="0"/>
          <w:sz w:val="20"/>
        </w:rPr>
        <w:t>에 영어 지문을 통째로 붙여넣으세요.</w:t>
        <w:br/>
      </w:r>
      <w:r>
        <w:rPr>
          <w:b/>
          <w:sz w:val="20"/>
        </w:rPr>
        <w:t>최대 50개</w:t>
      </w:r>
      <w:r>
        <w:rPr>
          <w:b w:val="0"/>
          <w:sz w:val="20"/>
        </w:rPr>
        <w:t>까지 가능합니다. 빈 행은 자동으로 무시됩니다.</w:t>
        <w:br/>
      </w:r>
      <w:r>
        <w:rPr>
          <w:b w:val="0"/>
          <w:sz w:val="20"/>
        </w:rPr>
        <w:t xml:space="preserve">이 파일을 그대로 .docx로 저장한 후 </w:t>
      </w:r>
      <w:r>
        <w:rPr>
          <w:b/>
          <w:sz w:val="20"/>
        </w:rPr>
        <w:t>podotools.net/bank-e.html</w:t>
      </w:r>
      <w:r>
        <w:rPr>
          <w:b w:val="0"/>
          <w:sz w:val="20"/>
        </w:rPr>
        <w:t xml:space="preserve"> → </w:t>
      </w:r>
      <w:r>
        <w:rPr>
          <w:b/>
          <w:sz w:val="20"/>
        </w:rPr>
        <w:t>[전범위 리허설] 탭</w:t>
      </w:r>
      <w:r>
        <w:rPr>
          <w:b w:val="0"/>
          <w:sz w:val="20"/>
        </w:rPr>
        <w:t>에 업로드하세요.</w:t>
        <w:br/>
      </w:r>
      <w:r>
        <w:rPr>
          <w:b w:val="0"/>
          <w:sz w:val="20"/>
        </w:rPr>
        <w:br/>
      </w:r>
      <w:r>
        <w:rPr>
          <w:b w:val="0"/>
          <w:sz w:val="20"/>
        </w:rPr>
        <w:t>※ 표 구조를 변경하지 마세요(행 추가/삭제 자체는 OK, 열·헤더는 그대로 둘 것). 번호 셀은 비워둬도 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850"/>
            <w:shd w:val="clear" w:color="auto" w:fill="E8E0D0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번호</w:t>
            </w:r>
          </w:p>
        </w:tc>
        <w:tc>
          <w:tcPr>
            <w:tcW w:type="dxa" w:w="7937"/>
            <w:shd w:val="clear" w:color="auto" w:fill="E8E0D0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지문 본문 (이 셀에 영어 지문을 붙여넣으세요)</w:t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5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6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7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8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9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10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11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12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13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14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15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16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17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18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19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20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21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22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23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24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25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26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27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28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29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30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31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32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33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34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35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36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37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38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39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40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41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42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43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44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45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46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47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48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49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850"/>
          </w:tcPr>
          <w:p>
            <w:pPr>
              <w:jc w:val="center"/>
            </w:pPr>
            <w:r>
              <w:rPr>
                <w:color w:val="999999"/>
                <w:sz w:val="20"/>
              </w:rPr>
              <w:t>50</w:t>
            </w:r>
          </w:p>
        </w:tc>
        <w:tc>
          <w:tcPr>
            <w:tcW w:type="dxa" w:w="7937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</w:tbl>
    <w:p/>
    <w:p>
      <w:pPr>
        <w:jc w:val="center"/>
      </w:pPr>
      <w:r>
        <w:rPr>
          <w:color w:val="999999"/>
          <w:sz w:val="18"/>
        </w:rPr>
        <w:t>© 2026 PodoAI · podoai.tools@gmail.com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